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695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Ишонова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Фаёзжона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Файзуллоевича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8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зарегистрированн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5rplc-1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6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7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Ишонов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21 час. 27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705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а/д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Нефтеюганского района,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управляя а/м </w:t>
      </w:r>
      <w:r>
        <w:rPr>
          <w:rStyle w:val="cat-CarMakeModelgrp-28rplc-21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9rplc-2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грузового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>, совершил выезд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сторону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дороги</w:t>
      </w:r>
      <w:r>
        <w:rPr>
          <w:rFonts w:ascii="Times New Roman" w:eastAsia="Times New Roman" w:hAnsi="Times New Roman" w:cs="Times New Roman"/>
          <w:sz w:val="27"/>
          <w:szCs w:val="27"/>
        </w:rPr>
        <w:t>, предназначенную для встречного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движения,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п. 1.3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Ишонов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 извещенный надлежащим образом не явился, направил ходатайство в котором указывает, что вину в совершении административного правонарушения признает в полном объеме, в содеянном раскаивается, просит назначить наказание, не связанное с лишением права управления транспортными средствами, поскольку единственным источником дохода его семьи является его работа в качестве водителя.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защитник </w:t>
      </w:r>
      <w:r>
        <w:rPr>
          <w:rFonts w:ascii="Times New Roman" w:eastAsia="Times New Roman" w:hAnsi="Times New Roman" w:cs="Times New Roman"/>
          <w:sz w:val="27"/>
          <w:szCs w:val="27"/>
        </w:rPr>
        <w:t>Ишонова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 – </w:t>
      </w:r>
      <w:r>
        <w:rPr>
          <w:rFonts w:ascii="Times New Roman" w:eastAsia="Times New Roman" w:hAnsi="Times New Roman" w:cs="Times New Roman"/>
          <w:sz w:val="27"/>
          <w:szCs w:val="27"/>
        </w:rPr>
        <w:t>Запевалов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действующий на основании ордера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№177/03 от 10.06.2025,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>Ишонов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 вину в совершении признает в полном объеме, поддержал доводы </w:t>
      </w:r>
      <w:r>
        <w:rPr>
          <w:rFonts w:ascii="Times New Roman" w:eastAsia="Times New Roman" w:hAnsi="Times New Roman" w:cs="Times New Roman"/>
          <w:sz w:val="27"/>
          <w:szCs w:val="27"/>
        </w:rPr>
        <w:t>Ишонова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 излож</w:t>
      </w:r>
      <w:r>
        <w:rPr>
          <w:rFonts w:ascii="Times New Roman" w:eastAsia="Times New Roman" w:hAnsi="Times New Roman" w:cs="Times New Roman"/>
          <w:sz w:val="27"/>
          <w:szCs w:val="27"/>
        </w:rPr>
        <w:t>енные в его ходатайстве, просил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назначить административное наказание в виде штрафа.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защитника </w:t>
      </w:r>
      <w:r>
        <w:rPr>
          <w:rFonts w:ascii="Times New Roman" w:eastAsia="Times New Roman" w:hAnsi="Times New Roman" w:cs="Times New Roman"/>
          <w:sz w:val="27"/>
          <w:szCs w:val="27"/>
        </w:rPr>
        <w:t>Ишонова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  <w:szCs w:val="27"/>
        </w:rPr>
        <w:t>Запевалова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Ишонова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стративном правонарушении </w:t>
      </w:r>
      <w:r>
        <w:rPr>
          <w:rStyle w:val="cat-UserDefinedgrp-40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24.05.2025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Ишонов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21 час. 27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</w:t>
      </w:r>
      <w:r>
        <w:rPr>
          <w:rFonts w:ascii="Times New Roman" w:eastAsia="Times New Roman" w:hAnsi="Times New Roman" w:cs="Times New Roman"/>
          <w:sz w:val="27"/>
          <w:szCs w:val="27"/>
        </w:rPr>
        <w:t>705 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Нефтеюганского района, управляя а/м </w:t>
      </w:r>
      <w:r>
        <w:rPr>
          <w:rStyle w:val="cat-CarMakeModelgrp-28rplc-40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9rplc-4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грузового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>, совершил выезд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сторону дороги, предназначенную для встречного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подписанный </w:t>
      </w:r>
      <w:r>
        <w:rPr>
          <w:rFonts w:ascii="Times New Roman" w:eastAsia="Times New Roman" w:hAnsi="Times New Roman" w:cs="Times New Roman"/>
          <w:sz w:val="27"/>
          <w:szCs w:val="27"/>
        </w:rPr>
        <w:t>Ишоновым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подписи;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Ишонов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24.05.2025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21 час. 27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705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Нефтеюганского района управляя а/м </w:t>
      </w:r>
      <w:r>
        <w:rPr>
          <w:rStyle w:val="cat-CarMakeModelgrp-28rplc-47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9rplc-48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7"/>
          <w:szCs w:val="27"/>
        </w:rPr>
        <w:t>грузового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зоне действия дорожно</w:t>
      </w:r>
      <w:r>
        <w:rPr>
          <w:rFonts w:ascii="Times New Roman" w:eastAsia="Times New Roman" w:hAnsi="Times New Roman" w:cs="Times New Roman"/>
          <w:sz w:val="27"/>
          <w:szCs w:val="27"/>
        </w:rPr>
        <w:t>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>, с выездом на сторону дороги</w:t>
      </w:r>
      <w:r>
        <w:rPr>
          <w:rFonts w:ascii="Times New Roman" w:eastAsia="Times New Roman" w:hAnsi="Times New Roman" w:cs="Times New Roman"/>
          <w:sz w:val="27"/>
          <w:szCs w:val="27"/>
        </w:rPr>
        <w:t>, предназначенную для встречного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ИДПС взвода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роты №2 ОБ ДПС ГИБДД УМВД России по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котором изложены обстоятельства выявленного правонарушения;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схемой организации дорожного движения автомобильной дороги, из которой следует, что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705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>, распространяется действие дорожного знака 3.20 «обгон запрещен».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Ишонова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видеофиксацией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а/м </w:t>
      </w:r>
      <w:r>
        <w:rPr>
          <w:rStyle w:val="cat-CarMakeModelgrp-28rplc-52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9rplc-53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 обгон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грузового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выезд</w:t>
      </w:r>
      <w:r>
        <w:rPr>
          <w:rFonts w:ascii="Times New Roman" w:eastAsia="Times New Roman" w:hAnsi="Times New Roman" w:cs="Times New Roman"/>
          <w:sz w:val="27"/>
          <w:szCs w:val="27"/>
        </w:rPr>
        <w:t>ом на встречную полосу движения.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7"/>
          <w:szCs w:val="27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7"/>
          <w:szCs w:val="27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 1.2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ПДД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знаков 3.20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3.22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5.11.1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5.11.2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5.15.7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разметки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знаков 4.3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 соверше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Ишоновым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видеофиксацией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Ишонова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4 ст. 12.15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Ишонова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Ишонову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Ишонова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Фаёзжона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Файзуллоевича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7 500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семь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пятьсот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уплате: Получатель УФК по ХМАО-Югре (</w:t>
      </w:r>
      <w:r>
        <w:rPr>
          <w:rStyle w:val="cat-ExternalSystemDefinedgrp-35rplc-6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OrganizationNamegrp-26rplc-6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7"/>
          <w:szCs w:val="27"/>
        </w:rPr>
        <w:t>71871000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601123010001140 УИН </w:t>
      </w:r>
      <w:r>
        <w:rPr>
          <w:rFonts w:ascii="Times New Roman" w:eastAsia="Times New Roman" w:hAnsi="Times New Roman" w:cs="Times New Roman"/>
          <w:sz w:val="27"/>
          <w:szCs w:val="27"/>
        </w:rPr>
        <w:t>18810486250910037069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8" w:anchor="dst1009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9" w:anchor="dst425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0" w:anchor="dst426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частями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0" w:anchor="dst998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4 статьи 12.7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1" w:anchor="dst427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12.8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2" w:anchor="dst428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частями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2" w:anchor="dst428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7 статьи 12.9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3" w:anchor="dst10097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12.10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4" w:anchor="dst429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5" w:anchor="dst383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6" w:anchor="dst38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7" w:anchor="dst7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частями 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7" w:anchor="dst700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6 статьи 12.23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8" w:anchor="dst5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9" w:anchor="dst431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20" w:anchor="dst253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Т.П. Постовалова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10">
    <w:name w:val="cat-ExternalSystemDefined grp-38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ExternalSystemDefinedgrp-36rplc-15">
    <w:name w:val="cat-ExternalSystemDefined grp-36 rplc-15"/>
    <w:basedOn w:val="DefaultParagraphFont"/>
  </w:style>
  <w:style w:type="character" w:customStyle="1" w:styleId="cat-ExternalSystemDefinedgrp-37rplc-16">
    <w:name w:val="cat-ExternalSystemDefined grp-37 rplc-16"/>
    <w:basedOn w:val="DefaultParagraphFont"/>
  </w:style>
  <w:style w:type="character" w:customStyle="1" w:styleId="cat-CarMakeModelgrp-28rplc-21">
    <w:name w:val="cat-CarMakeModel grp-28 rplc-21"/>
    <w:basedOn w:val="DefaultParagraphFont"/>
  </w:style>
  <w:style w:type="character" w:customStyle="1" w:styleId="cat-CarNumbergrp-29rplc-22">
    <w:name w:val="cat-CarNumber grp-29 rplc-22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CarMakeModelgrp-28rplc-40">
    <w:name w:val="cat-CarMakeModel grp-28 rplc-40"/>
    <w:basedOn w:val="DefaultParagraphFont"/>
  </w:style>
  <w:style w:type="character" w:customStyle="1" w:styleId="cat-CarNumbergrp-29rplc-41">
    <w:name w:val="cat-CarNumber grp-29 rplc-41"/>
    <w:basedOn w:val="DefaultParagraphFont"/>
  </w:style>
  <w:style w:type="character" w:customStyle="1" w:styleId="cat-CarMakeModelgrp-28rplc-47">
    <w:name w:val="cat-CarMakeModel grp-28 rplc-47"/>
    <w:basedOn w:val="DefaultParagraphFont"/>
  </w:style>
  <w:style w:type="character" w:customStyle="1" w:styleId="cat-CarNumbergrp-29rplc-48">
    <w:name w:val="cat-CarNumber grp-29 rplc-48"/>
    <w:basedOn w:val="DefaultParagraphFont"/>
  </w:style>
  <w:style w:type="character" w:customStyle="1" w:styleId="cat-CarMakeModelgrp-28rplc-52">
    <w:name w:val="cat-CarMakeModel grp-28 rplc-52"/>
    <w:basedOn w:val="DefaultParagraphFont"/>
  </w:style>
  <w:style w:type="character" w:customStyle="1" w:styleId="cat-CarNumbergrp-29rplc-53">
    <w:name w:val="cat-CarNumber grp-29 rplc-53"/>
    <w:basedOn w:val="DefaultParagraphFont"/>
  </w:style>
  <w:style w:type="character" w:customStyle="1" w:styleId="cat-ExternalSystemDefinedgrp-35rplc-62">
    <w:name w:val="cat-ExternalSystemDefined grp-35 rplc-62"/>
    <w:basedOn w:val="DefaultParagraphFont"/>
  </w:style>
  <w:style w:type="character" w:customStyle="1" w:styleId="cat-OrganizationNamegrp-26rplc-63">
    <w:name w:val="cat-OrganizationName grp-26 rplc-63"/>
    <w:basedOn w:val="DefaultParagraphFont"/>
  </w:style>
  <w:style w:type="character" w:customStyle="1" w:styleId="cat-UserDefinedgrp-41rplc-70">
    <w:name w:val="cat-UserDefined grp-41 rplc-70"/>
    <w:basedOn w:val="DefaultParagraphFont"/>
  </w:style>
  <w:style w:type="character" w:customStyle="1" w:styleId="cat-UserDefinedgrp-42rplc-73">
    <w:name w:val="cat-UserDefined grp-42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86d85d3d522bb77876c524278464db710a481926/" TargetMode="External" /><Relationship Id="rId11" Type="http://schemas.openxmlformats.org/officeDocument/2006/relationships/hyperlink" Target="https://www.consultant.ru/document/cons_doc_LAW_480520/aa69183ecd988ed365aa7b0e5fffb687dc479b71/" TargetMode="External" /><Relationship Id="rId12" Type="http://schemas.openxmlformats.org/officeDocument/2006/relationships/hyperlink" Target="https://www.consultant.ru/document/cons_doc_LAW_480520/85ebd6cb5138b31da96b1488716a764c41d50496/" TargetMode="External" /><Relationship Id="rId13" Type="http://schemas.openxmlformats.org/officeDocument/2006/relationships/hyperlink" Target="https://www.consultant.ru/document/cons_doc_LAW_480520/2589a95e710dff5a9cba25e223c5d03303e8f45f/" TargetMode="External" /><Relationship Id="rId14" Type="http://schemas.openxmlformats.org/officeDocument/2006/relationships/hyperlink" Target="https://www.consultant.ru/document/cons_doc_LAW_480520/8e1db11085c966408d1ce0191aef369706a76759/" TargetMode="External" /><Relationship Id="rId15" Type="http://schemas.openxmlformats.org/officeDocument/2006/relationships/hyperlink" Target="https://www.consultant.ru/document/cons_doc_LAW_480520/3616f9cc443dbe11b6898b6fa10d5b67a307cb59/" TargetMode="External" /><Relationship Id="rId16" Type="http://schemas.openxmlformats.org/officeDocument/2006/relationships/hyperlink" Target="https://www.consultant.ru/document/cons_doc_LAW_480520/423d650543917f5abe5c2480d6fb3fca332f9d22/" TargetMode="External" /><Relationship Id="rId17" Type="http://schemas.openxmlformats.org/officeDocument/2006/relationships/hyperlink" Target="https://www.consultant.ru/document/cons_doc_LAW_480520/d52f28ae1e5997454d6d32a4336104e34ae0c87d/" TargetMode="External" /><Relationship Id="rId18" Type="http://schemas.openxmlformats.org/officeDocument/2006/relationships/hyperlink" Target="https://www.consultant.ru/document/cons_doc_LAW_480520/fe71cec502ee66689c92693910f30983ff4852aa/" TargetMode="External" /><Relationship Id="rId19" Type="http://schemas.openxmlformats.org/officeDocument/2006/relationships/hyperlink" Target="https://www.consultant.ru/document/cons_doc_LAW_480520/27b951a9ca374e6081930cfff85eabd581a523b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9734adb3f4ad52d0fe265a97e85eab23d6dffe75/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www.consultant.ru/document/cons_doc_LAW_480520/ddf872bbf0198a5ffe733c85ac8e65649ba9824d/" TargetMode="External" /><Relationship Id="rId9" Type="http://schemas.openxmlformats.org/officeDocument/2006/relationships/hyperlink" Target="https://www.consultant.ru/document/cons_doc_LAW_480520/0a1fc4a4a97c33938faec3dea050cb4107c7948b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